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663" w:rsidRDefault="00000000">
      <w:pPr>
        <w:jc w:val="center"/>
      </w:pPr>
      <w:r>
        <w:rPr>
          <w:b/>
          <w:sz w:val="28"/>
        </w:rPr>
        <w:t>Самостоятельная работа №5</w:t>
      </w:r>
    </w:p>
    <w:p w:rsidR="00E54663" w:rsidRDefault="00000000">
      <w:pPr>
        <w:jc w:val="center"/>
      </w:pPr>
      <w:r>
        <w:rPr>
          <w:b/>
        </w:rPr>
        <w:t>Дисциплина: Теория распознавания образов</w:t>
      </w:r>
    </w:p>
    <w:p w:rsidR="00E54663" w:rsidRDefault="00000000">
      <w:pPr>
        <w:jc w:val="center"/>
      </w:pPr>
      <w:r>
        <w:t>Непараметрические методы: kNN и ядровые оценки плотности (KDE)</w:t>
      </w:r>
    </w:p>
    <w:p w:rsidR="00E54663" w:rsidRDefault="00E54663"/>
    <w:p w:rsidR="00E54663" w:rsidRDefault="00000000">
      <w:pPr>
        <w:pStyle w:val="1"/>
      </w:pPr>
      <w:r>
        <w:rPr>
          <w:rFonts w:ascii="Times New Roman" w:eastAsia="Times New Roman" w:hAnsi="Times New Roman"/>
        </w:rPr>
        <w:t>1. Общие требования</w:t>
      </w:r>
    </w:p>
    <w:p w:rsidR="00E54663" w:rsidRDefault="00000000">
      <w:pPr>
        <w:pStyle w:val="a0"/>
      </w:pPr>
      <w:r>
        <w:t>Формат выполнения: MATLAB (.m или .mlx). Разрешено использовать встроенные функции Statistics and Machine Learning Toolbox.</w:t>
      </w:r>
    </w:p>
    <w:p w:rsidR="00E54663" w:rsidRDefault="00000000">
      <w:pPr>
        <w:pStyle w:val="a0"/>
      </w:pPr>
      <w:r>
        <w:t>Для каждой СР сдаётся: (1) код; (2) результаты (графики/таблицы); (3) мини‑отчёт 1–2 страницы с выводами и цифрами.</w:t>
      </w:r>
    </w:p>
    <w:p w:rsidR="00E54663" w:rsidRDefault="00000000">
      <w:pPr>
        <w:pStyle w:val="a0"/>
      </w:pPr>
      <w:r>
        <w:t>Данные: можно использовать встроенные наборы (fisheriris, ionosphere, breastCancer, wineQuality и т.п.) или свой датасет (обязательно описание).</w:t>
      </w:r>
    </w:p>
    <w:p w:rsidR="00E54663" w:rsidRDefault="00000000">
      <w:pPr>
        <w:pStyle w:val="a0"/>
      </w:pPr>
      <w:r>
        <w:t>Воспроизводимость: фиксируйте seed (rng), указывайте параметры, сохраняйте модели и результаты.</w:t>
      </w:r>
    </w:p>
    <w:p w:rsidR="00E54663" w:rsidRDefault="00000000">
      <w:pPr>
        <w:pStyle w:val="a0"/>
      </w:pPr>
      <w:r>
        <w:t>Графики: подписи осей, легенда, единицы (если есть), указание порогов/границ принятия решений.</w:t>
      </w:r>
    </w:p>
    <w:p w:rsidR="00E54663" w:rsidRDefault="00000000">
      <w:pPr>
        <w:pStyle w:val="1"/>
      </w:pPr>
      <w:r>
        <w:rPr>
          <w:rFonts w:ascii="Times New Roman" w:eastAsia="Times New Roman" w:hAnsi="Times New Roman"/>
        </w:rPr>
        <w:t>2. Цель</w:t>
      </w:r>
    </w:p>
    <w:p w:rsidR="00E54663" w:rsidRDefault="00000000">
      <w:r>
        <w:t>Исследовать kNN: выбор k, метрика расстояния, анализ ошибок; сравнить с KDE‑подходом (оценка плотности).</w:t>
      </w:r>
    </w:p>
    <w:p w:rsidR="00E54663" w:rsidRDefault="00000000">
      <w:pPr>
        <w:pStyle w:val="1"/>
      </w:pPr>
      <w:r>
        <w:rPr>
          <w:rFonts w:ascii="Times New Roman" w:eastAsia="Times New Roman" w:hAnsi="Times New Roman"/>
        </w:rPr>
        <w:t>3. Задание</w:t>
      </w:r>
    </w:p>
    <w:p w:rsidR="00E54663" w:rsidRDefault="00000000">
      <w:pPr>
        <w:pStyle w:val="a"/>
      </w:pPr>
      <w:r>
        <w:t>Выберите датасет (желательно 2–10 классов). Разделите на train/test.</w:t>
      </w:r>
    </w:p>
    <w:p w:rsidR="00E54663" w:rsidRDefault="00000000">
      <w:pPr>
        <w:pStyle w:val="a"/>
      </w:pPr>
      <w:r>
        <w:t>Обучите kNN (fitcknn) и проведите подбор k по CV (например, k=1…50).</w:t>
      </w:r>
    </w:p>
    <w:p w:rsidR="00E54663" w:rsidRDefault="00000000">
      <w:pPr>
        <w:pStyle w:val="a"/>
      </w:pPr>
      <w:r>
        <w:t>Сравните 2 метрики расстояния (euclidean, cityblock/mahalanobis) и влияние стандартизации признаков.</w:t>
      </w:r>
    </w:p>
    <w:p w:rsidR="00E54663" w:rsidRDefault="00000000">
      <w:pPr>
        <w:pStyle w:val="a"/>
      </w:pPr>
      <w:r>
        <w:t>Постройте learning curve: качество vs размер train‑выборки.</w:t>
      </w:r>
    </w:p>
    <w:p w:rsidR="00E54663" w:rsidRDefault="00000000">
      <w:pPr>
        <w:pStyle w:val="a"/>
      </w:pPr>
      <w:r>
        <w:t>Опционально: реализуйте KDE‑классификацию (оценить p(x|y) для каждого класса и применить Байеса).</w:t>
      </w:r>
    </w:p>
    <w:p w:rsidR="00E54663" w:rsidRDefault="00000000">
      <w:pPr>
        <w:pStyle w:val="a"/>
      </w:pPr>
      <w:r>
        <w:t>Сделайте разбор ошибок: какие точки “трудные”, где смешение классов, как это видно на визуализациях.</w:t>
      </w:r>
    </w:p>
    <w:p w:rsidR="00E54663" w:rsidRDefault="00000000">
      <w:pPr>
        <w:pStyle w:val="1"/>
      </w:pPr>
      <w:r>
        <w:rPr>
          <w:rFonts w:ascii="Times New Roman" w:eastAsia="Times New Roman" w:hAnsi="Times New Roman"/>
        </w:rPr>
        <w:t>4. Что сдавать</w:t>
      </w:r>
    </w:p>
    <w:p w:rsidR="00E54663" w:rsidRDefault="00000000">
      <w:pPr>
        <w:pStyle w:val="a0"/>
      </w:pPr>
      <w:r>
        <w:t>Код: PR_SR5_kNN_K_Select_ErrorAnalysis.m</w:t>
      </w:r>
    </w:p>
    <w:p w:rsidR="00E54663" w:rsidRDefault="00000000">
      <w:pPr>
        <w:pStyle w:val="a0"/>
      </w:pPr>
      <w:r>
        <w:t>Графики: accuracy/F1 vs k, learning curve, примеры ошибок/пограничных точек.</w:t>
      </w:r>
    </w:p>
    <w:p w:rsidR="00E54663" w:rsidRDefault="00000000">
      <w:pPr>
        <w:pStyle w:val="a0"/>
      </w:pPr>
      <w:r>
        <w:lastRenderedPageBreak/>
        <w:t>Мини‑отчёт: выбранный k, аргументация выбора метрики расстояния, выводы.</w:t>
      </w:r>
    </w:p>
    <w:p w:rsidR="00E54663" w:rsidRDefault="00000000">
      <w:pPr>
        <w:pStyle w:val="1"/>
      </w:pPr>
      <w:r>
        <w:rPr>
          <w:rFonts w:ascii="Times New Roman" w:eastAsia="Times New Roman" w:hAnsi="Times New Roman"/>
        </w:rPr>
        <w:t>5. Критерии оценивания</w:t>
      </w:r>
    </w:p>
    <w:p w:rsidR="00E54663" w:rsidRDefault="00000000">
      <w:pPr>
        <w:pStyle w:val="a0"/>
      </w:pPr>
      <w:r>
        <w:t>• Подбор k по CV и корректные метрики — 7 б.</w:t>
      </w:r>
    </w:p>
    <w:p w:rsidR="00E54663" w:rsidRDefault="00000000">
      <w:pPr>
        <w:pStyle w:val="a0"/>
      </w:pPr>
      <w:r>
        <w:t>• Сравнение расстояний/стандартизации и анализ влияния — 6 б.</w:t>
      </w:r>
    </w:p>
    <w:p w:rsidR="00E54663" w:rsidRDefault="00000000">
      <w:pPr>
        <w:pStyle w:val="a0"/>
      </w:pPr>
      <w:r>
        <w:t>• Learning curve и разбор ошибок — 6 б.</w:t>
      </w:r>
    </w:p>
    <w:p w:rsidR="00E54663" w:rsidRDefault="00000000">
      <w:pPr>
        <w:pStyle w:val="a0"/>
      </w:pPr>
      <w:r>
        <w:t>• Оформление — 1 б.</w:t>
      </w:r>
    </w:p>
    <w:p w:rsidR="00E54663" w:rsidRDefault="00000000">
      <w:pPr>
        <w:pStyle w:val="1"/>
      </w:pPr>
      <w:r>
        <w:rPr>
          <w:rFonts w:ascii="Times New Roman" w:eastAsia="Times New Roman" w:hAnsi="Times New Roman"/>
        </w:rPr>
        <w:t>6. Вопросы для самоконтроля</w:t>
      </w:r>
    </w:p>
    <w:p w:rsidR="00E54663" w:rsidRDefault="00000000">
      <w:pPr>
        <w:pStyle w:val="a0"/>
      </w:pPr>
      <w:r>
        <w:t>Почему k=1 часто даёт переобучение?</w:t>
      </w:r>
    </w:p>
    <w:p w:rsidR="00E54663" w:rsidRDefault="00000000">
      <w:pPr>
        <w:pStyle w:val="a0"/>
      </w:pPr>
      <w:r>
        <w:t>Как размерность влияет на kNN (проклятие размерности)?</w:t>
      </w:r>
    </w:p>
    <w:p w:rsidR="00E54663" w:rsidRDefault="00000000">
      <w:pPr>
        <w:pStyle w:val="a0"/>
      </w:pPr>
      <w:r>
        <w:t>Когда KDE лучше/хуже kNN?</w:t>
      </w:r>
    </w:p>
    <w:p w:rsidR="00E54663" w:rsidRDefault="00000000">
      <w:pPr>
        <w:pStyle w:val="1"/>
      </w:pPr>
      <w:r>
        <w:rPr>
          <w:rFonts w:ascii="Times New Roman" w:eastAsia="Times New Roman" w:hAnsi="Times New Roman"/>
        </w:rPr>
        <w:t>7. Примечание</w:t>
      </w:r>
    </w:p>
    <w:p w:rsidR="00E54663" w:rsidRDefault="00000000">
      <w:r>
        <w:t>Допускается использовать свой датасет, но необходимо приложить описание (источник, число объектов, признаки, метки классов, предобработка). Во всех работах запрещена утечка данных: любые параметры нормализации/отбора/калибровки вычисляются только по train.</w:t>
      </w:r>
    </w:p>
    <w:sectPr w:rsidR="00E546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9869094">
    <w:abstractNumId w:val="8"/>
  </w:num>
  <w:num w:numId="2" w16cid:durableId="1896963710">
    <w:abstractNumId w:val="6"/>
  </w:num>
  <w:num w:numId="3" w16cid:durableId="1568760671">
    <w:abstractNumId w:val="5"/>
  </w:num>
  <w:num w:numId="4" w16cid:durableId="1459491526">
    <w:abstractNumId w:val="4"/>
  </w:num>
  <w:num w:numId="5" w16cid:durableId="704600039">
    <w:abstractNumId w:val="7"/>
  </w:num>
  <w:num w:numId="6" w16cid:durableId="624968798">
    <w:abstractNumId w:val="3"/>
  </w:num>
  <w:num w:numId="7" w16cid:durableId="230309765">
    <w:abstractNumId w:val="2"/>
  </w:num>
  <w:num w:numId="8" w16cid:durableId="1259407557">
    <w:abstractNumId w:val="1"/>
  </w:num>
  <w:num w:numId="9" w16cid:durableId="126190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3776D9"/>
    <w:rsid w:val="00AA1D8D"/>
    <w:rsid w:val="00B47730"/>
    <w:rsid w:val="00CB0664"/>
    <w:rsid w:val="00E546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2026-01-11T16:21:00Z</dcterms:created>
  <dcterms:modified xsi:type="dcterms:W3CDTF">2026-01-11T16:21:00Z</dcterms:modified>
  <cp:category/>
</cp:coreProperties>
</file>